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C7E522">
      <w:pPr>
        <w:spacing w:after="0" w:line="360" w:lineRule="auto"/>
        <w:jc w:val="center"/>
        <w:outlineLvl w:val="0"/>
        <w:rPr>
          <w:rFonts w:ascii="Times New Roman" w:hAnsi="Times New Roman" w:cs="Times New Roman"/>
          <w:b/>
          <w:bCs/>
          <w:sz w:val="28"/>
          <w:szCs w:val="28"/>
          <w:lang w:val="uk-UA"/>
        </w:rPr>
      </w:pPr>
      <w:bookmarkStart w:id="0" w:name="_Toc215100951"/>
      <w:r>
        <w:rPr>
          <w:rFonts w:ascii="Times New Roman" w:hAnsi="Times New Roman" w:cs="Times New Roman"/>
          <w:b/>
          <w:bCs/>
          <w:sz w:val="28"/>
          <w:szCs w:val="28"/>
          <w:lang w:val="uk-UA"/>
        </w:rPr>
        <w:t>АНОТАЦІЯ</w:t>
      </w:r>
      <w:bookmarkEnd w:id="0"/>
    </w:p>
    <w:p w14:paraId="00C12BA3">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Times New Roman" w:hAnsi="Times New Roman" w:cs="Times New Roman"/>
          <w:sz w:val="28"/>
          <w:szCs w:val="28"/>
          <w:lang w:val="uk-UA"/>
        </w:rPr>
      </w:pPr>
      <w:r>
        <w:rPr>
          <w:rFonts w:ascii="Times New Roman" w:hAnsi="Times New Roman" w:cs="Times New Roman"/>
          <w:b/>
          <w:bCs/>
          <w:sz w:val="28"/>
          <w:szCs w:val="28"/>
          <w:lang w:val="uk-UA"/>
        </w:rPr>
        <w:t xml:space="preserve">Сегін В. А. </w:t>
      </w:r>
      <w:r>
        <w:rPr>
          <w:rFonts w:ascii="Times New Roman" w:hAnsi="Times New Roman" w:cs="Times New Roman"/>
          <w:sz w:val="28"/>
          <w:szCs w:val="28"/>
          <w:lang w:val="uk-UA"/>
        </w:rPr>
        <w:t>Методика роботи над фразеологізмами як засобом формування культури спілкування учнів початкових класів: кваліфікаційна робота. Тернопіль: ТНПУ імені Володимира Гнатюка, 2025. 64 с.</w:t>
      </w:r>
    </w:p>
    <w:p w14:paraId="76C3FE8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zh-CN"/>
        </w:rPr>
        <w:t xml:space="preserve">У дослідженні проаналізовано теоретичні засади фразеології, з’ясовано значення сталих виразів у системі роботи над словом та їхній вплив на мовленнєвий розвиток молодших школярів. </w:t>
      </w:r>
      <w:r>
        <w:rPr>
          <w:rFonts w:ascii="Times New Roman" w:hAnsi="Times New Roman" w:cs="Times New Roman"/>
          <w:sz w:val="28"/>
          <w:szCs w:val="28"/>
          <w:lang w:val="uk-UA"/>
        </w:rPr>
        <w:t>Особливу увагу приділено проблемі недостатньої методичної забезпеченості та фрагментарності роботи з фразеологізмами у сучасній початковій школі. На основі аналізу психолого-педагогічної та науково-методичної літератури обґрунтовано необхідність упровадження інноваційних технологій навчання, зокрема інтерактивних, ігрових, мультимедійних та інформаційно-комунікаційних засобів.</w:t>
      </w:r>
    </w:p>
    <w:p w14:paraId="7635C171">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Окрім того, розроблено методичні рекомендації, вправи і завдання для ефективного засвоєння фразеологізмів у початкових класах. </w:t>
      </w:r>
    </w:p>
    <w:p w14:paraId="51D849D9">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b/>
          <w:bCs/>
          <w:sz w:val="28"/>
          <w:szCs w:val="28"/>
        </w:rPr>
        <w:t>Ключові слова:</w:t>
      </w:r>
      <w:r>
        <w:rPr>
          <w:rFonts w:ascii="Times New Roman" w:hAnsi="Times New Roman" w:cs="Times New Roman"/>
          <w:sz w:val="28"/>
          <w:szCs w:val="28"/>
          <w:lang w:val="uk-UA"/>
        </w:rPr>
        <w:t xml:space="preserve"> фразеологізми, культура спілкування, молодші школярі, мовленнєвий розвиток, комунікативна компетентність.</w:t>
      </w:r>
    </w:p>
    <w:p w14:paraId="722F44C7">
      <w:pPr>
        <w:spacing w:after="0" w:line="360" w:lineRule="auto"/>
        <w:jc w:val="both"/>
        <w:rPr>
          <w:rFonts w:ascii="Times New Roman" w:hAnsi="Times New Roman" w:cs="Times New Roman"/>
          <w:sz w:val="28"/>
          <w:szCs w:val="28"/>
          <w:lang w:val="uk-UA"/>
        </w:rPr>
      </w:pPr>
    </w:p>
    <w:p w14:paraId="69FA136E">
      <w:pPr>
        <w:spacing w:after="0" w:line="360" w:lineRule="auto"/>
        <w:jc w:val="center"/>
        <w:rPr>
          <w:rFonts w:ascii="Times New Roman" w:hAnsi="Times New Roman"/>
          <w:b/>
          <w:bCs/>
          <w:sz w:val="28"/>
          <w:szCs w:val="28"/>
          <w:lang w:val="en-US"/>
        </w:rPr>
      </w:pPr>
      <w:r>
        <w:rPr>
          <w:rFonts w:ascii="Times New Roman" w:hAnsi="Times New Roman"/>
          <w:b/>
          <w:bCs/>
          <w:sz w:val="28"/>
          <w:szCs w:val="28"/>
          <w:lang w:val="en-US"/>
        </w:rPr>
        <w:t>SUMMARY</w:t>
      </w:r>
    </w:p>
    <w:p w14:paraId="1CFEB112">
      <w:pPr>
        <w:spacing w:after="0" w:line="360" w:lineRule="auto"/>
        <w:ind w:firstLine="850"/>
        <w:jc w:val="both"/>
        <w:rPr>
          <w:rFonts w:hint="default" w:ascii="Times New Roman" w:hAnsi="Times New Roman"/>
          <w:b w:val="0"/>
          <w:bCs/>
          <w:sz w:val="28"/>
          <w:szCs w:val="28"/>
          <w:lang w:val="uk-UA"/>
        </w:rPr>
      </w:pPr>
      <w:r>
        <w:rPr>
          <w:rFonts w:hint="default" w:ascii="Times New Roman" w:hAnsi="Times New Roman"/>
          <w:b w:val="0"/>
          <w:bCs/>
          <w:sz w:val="28"/>
          <w:szCs w:val="28"/>
          <w:lang w:val="uk-UA"/>
        </w:rPr>
        <w:t>Segin V. A. Methods of working with phraseological units as a means of forming communication skills in primary school pupils: qualification work. Ternopil: Volodymyr Hnatiuk Ternopil National Pedagogical University, 2025.    64 p.</w:t>
      </w:r>
    </w:p>
    <w:p w14:paraId="6F609B53">
      <w:pPr>
        <w:spacing w:after="0" w:line="360" w:lineRule="auto"/>
        <w:ind w:firstLine="850"/>
        <w:jc w:val="both"/>
        <w:rPr>
          <w:rFonts w:hint="default" w:ascii="Times New Roman" w:hAnsi="Times New Roman"/>
          <w:b w:val="0"/>
          <w:bCs/>
          <w:sz w:val="28"/>
          <w:szCs w:val="28"/>
          <w:lang w:val="uk-UA"/>
        </w:rPr>
      </w:pPr>
      <w:r>
        <w:rPr>
          <w:rFonts w:hint="default" w:ascii="Times New Roman" w:hAnsi="Times New Roman"/>
          <w:b w:val="0"/>
          <w:bCs/>
          <w:sz w:val="28"/>
          <w:szCs w:val="28"/>
          <w:lang w:val="uk-UA"/>
        </w:rPr>
        <w:t>The study analyzes the theoretical foundations of phraseology, clarifies the meaning of fixed expressions in the system of word work and their influence on the speech development of younger schoolchildren. Particular attention is paid to the problem of insufficient methodological support and fragmentation of work with phraseological units in modern primary schools. Based on an analysis of psychological, pedagogical, and scientific and methodological literature, the study substantiates the need to introduce innovative teaching technologies, in particular interactive, game-based, multimedia, and information and communication tools.</w:t>
      </w:r>
    </w:p>
    <w:p w14:paraId="749F9C6D">
      <w:pPr>
        <w:spacing w:after="0" w:line="360" w:lineRule="auto"/>
        <w:ind w:firstLine="850"/>
        <w:jc w:val="both"/>
        <w:rPr>
          <w:rFonts w:hint="default" w:ascii="Times New Roman" w:hAnsi="Times New Roman"/>
          <w:b w:val="0"/>
          <w:bCs/>
          <w:sz w:val="28"/>
          <w:szCs w:val="28"/>
          <w:lang w:val="uk-UA"/>
        </w:rPr>
      </w:pPr>
      <w:r>
        <w:rPr>
          <w:rFonts w:hint="default" w:ascii="Times New Roman" w:hAnsi="Times New Roman"/>
          <w:b w:val="0"/>
          <w:bCs/>
          <w:sz w:val="28"/>
          <w:szCs w:val="28"/>
          <w:lang w:val="uk-UA"/>
        </w:rPr>
        <w:t xml:space="preserve">In addition, methodological recommendations, exercises, and tasks for the effective acquisition of phraseology in primary school have been developed. </w:t>
      </w:r>
    </w:p>
    <w:p w14:paraId="1AE38A2F">
      <w:pPr>
        <w:spacing w:after="0" w:line="360" w:lineRule="auto"/>
        <w:ind w:firstLine="850"/>
        <w:jc w:val="both"/>
        <w:rPr>
          <w:rFonts w:ascii="Times New Roman" w:hAnsi="Times New Roman" w:cs="Times New Roman"/>
          <w:b/>
          <w:bCs/>
          <w:sz w:val="28"/>
          <w:szCs w:val="28"/>
          <w:lang w:val="uk-UA"/>
        </w:rPr>
        <w:sectPr>
          <w:headerReference r:id="rId5" w:type="default"/>
          <w:pgSz w:w="11906" w:h="16838"/>
          <w:pgMar w:top="1134" w:right="850" w:bottom="1134" w:left="1701" w:header="708" w:footer="708" w:gutter="0"/>
          <w:pgNumType w:fmt="decimal" w:start="3"/>
          <w:cols w:space="708" w:num="1"/>
          <w:docGrid w:linePitch="360" w:charSpace="0"/>
        </w:sectPr>
      </w:pPr>
      <w:r>
        <w:rPr>
          <w:rFonts w:hint="default" w:ascii="Times New Roman" w:hAnsi="Times New Roman"/>
          <w:b w:val="0"/>
          <w:bCs/>
          <w:sz w:val="28"/>
          <w:szCs w:val="28"/>
          <w:lang w:val="uk-UA"/>
        </w:rPr>
        <w:t>Keywords: idioms, communication culture, younger schoolchildren, speech development, communicative competence.</w:t>
      </w:r>
      <w:bookmarkStart w:id="1" w:name="_GoBack"/>
      <w:bookmarkEnd w:id="1"/>
    </w:p>
    <w:p w14:paraId="260C5190"/>
    <w:p w14:paraId="1B529C4F">
      <w:pPr>
        <w:rPr>
          <w:lang w:val="en-US"/>
        </w:rPr>
      </w:pPr>
    </w:p>
    <w:p w14:paraId="72F2FB06">
      <w:pPr>
        <w:rPr>
          <w:lang w:val="en-US"/>
        </w:rPr>
      </w:pPr>
    </w:p>
    <w:p w14:paraId="016E0EEA">
      <w:pPr>
        <w:rPr>
          <w:lang w:val="en-US"/>
        </w:rPr>
      </w:pPr>
    </w:p>
    <w:p w14:paraId="3DC30E4E">
      <w:pPr>
        <w:rPr>
          <w:lang w:val="en-US"/>
        </w:rPr>
      </w:pPr>
    </w:p>
    <w:p w14:paraId="3A853398">
      <w:pPr>
        <w:rPr>
          <w:lang w:val="en-US"/>
        </w:rPr>
      </w:pPr>
    </w:p>
    <w:p w14:paraId="6A75A96B">
      <w:pPr>
        <w:rPr>
          <w:lang w:val="en-US"/>
        </w:rPr>
      </w:pPr>
    </w:p>
    <w:p w14:paraId="522AB336">
      <w:pPr>
        <w:rPr>
          <w:lang w:val="en-US"/>
        </w:rPr>
      </w:pPr>
    </w:p>
    <w:sectPr>
      <w:pgSz w:w="11900" w:h="16838"/>
      <w:pgMar w:top="907" w:right="423" w:bottom="1701" w:left="1077"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18404">
    <w:pPr>
      <w:pStyle w:val="55"/>
      <w:tabs>
        <w:tab w:val="center" w:pos="4677"/>
        <w:tab w:val="right" w:pos="9355"/>
        <w:tab w:val="clear" w:pos="4153"/>
        <w:tab w:val="clear" w:pos="8306"/>
      </w:tabs>
      <w:jc w:val="right"/>
    </w:pPr>
  </w:p>
  <w:p w14:paraId="01B0CACC">
    <w:pPr>
      <w:pStyle w:val="55"/>
      <w:tabs>
        <w:tab w:val="center" w:pos="4677"/>
        <w:tab w:val="right" w:pos="9355"/>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34"/>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63"/>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49"/>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88"/>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7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81"/>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84"/>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83"/>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8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82"/>
      <w:lvlText w:val=""/>
      <w:lvlJc w:val="left"/>
      <w:pPr>
        <w:tabs>
          <w:tab w:val="left" w:pos="360"/>
        </w:tabs>
        <w:ind w:left="360" w:hanging="360"/>
      </w:pPr>
      <w:rPr>
        <w:rFonts w:hint="default" w:ascii="Wingdings" w:hAnsi="Wingdings"/>
      </w:r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51A22"/>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7BA2190"/>
    <w:rsid w:val="226659C9"/>
    <w:rsid w:val="3D2E204C"/>
    <w:rsid w:val="47732B6D"/>
    <w:rsid w:val="4E133640"/>
    <w:rsid w:val="52251A22"/>
    <w:rsid w:val="52AA5C42"/>
    <w:rsid w:val="59801343"/>
    <w:rsid w:val="5A8B5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unhideWhenUsed="0" w:uiPriority="0" w:semiHidden="0" w:name="Table Columns 5"/>
    <w:lsdException w:qFormat="1" w:unhideWhenUsed="0" w:uiPriority="0" w:semiHidden="0" w:name="Table Grid 1"/>
    <w:lsdException w:qFormat="1" w:unhideWhenUsed="0" w:uiPriority="0" w:semiHidden="0" w:name="Table Grid 2"/>
    <w:lsdException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unhideWhenUsed="0" w:uiPriority="0" w:semiHidden="0" w:name="Table Grid 8"/>
    <w:lsdException w:unhideWhenUsed="0" w:uiPriority="0" w:semiHidden="0" w:name="Table List 1"/>
    <w:lsdException w:qFormat="1" w:unhideWhenUsed="0" w:uiPriority="0" w:semiHidden="0" w:name="Table List 2"/>
    <w:lsdException w:unhideWhenUsed="0" w:uiPriority="0" w:semiHidden="0" w:name="Table List 3"/>
    <w:lsdException w:qFormat="1" w:unhideWhenUsed="0" w:uiPriority="0" w:semiHidden="0" w:name="Table List 4"/>
    <w:lsdException w:qFormat="1" w:unhideWhenUsed="0" w:uiPriority="0" w:semiHidden="0" w:name="Table List 5"/>
    <w:lsdException w:unhideWhenUsed="0" w:uiPriority="0" w:semiHidden="0" w:name="Table List 6"/>
    <w:lsdException w:qFormat="1" w:unhideWhenUsed="0" w:uiPriority="0" w:semiHidden="0" w:name="Table List 7"/>
    <w:lsdException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zh-CN" w:eastAsia="en-US" w:bidi="ar-SA"/>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rPr>
  </w:style>
  <w:style w:type="paragraph" w:styleId="3">
    <w:name w:val="heading 2"/>
    <w:basedOn w:val="1"/>
    <w:next w:val="1"/>
    <w:semiHidden/>
    <w:unhideWhenUsed/>
    <w:qFormat/>
    <w:uiPriority w:val="0"/>
    <w:pPr>
      <w:keepNext/>
      <w:widowControl/>
      <w:spacing w:before="240" w:after="60"/>
      <w:jc w:val="left"/>
      <w:outlineLvl w:val="1"/>
    </w:pPr>
    <w:rPr>
      <w:rFonts w:ascii="Arial" w:hAnsi="Arial" w:cs="Arial"/>
      <w:b/>
      <w:bCs/>
      <w:i/>
      <w:iCs/>
      <w:kern w:val="0"/>
      <w:sz w:val="28"/>
      <w:szCs w:val="28"/>
    </w:rPr>
  </w:style>
  <w:style w:type="paragraph" w:styleId="4">
    <w:name w:val="heading 3"/>
    <w:basedOn w:val="1"/>
    <w:next w:val="1"/>
    <w:semiHidden/>
    <w:unhideWhenUsed/>
    <w:qFormat/>
    <w:uiPriority w:val="0"/>
    <w:pPr>
      <w:keepNext/>
      <w:widowControl/>
      <w:spacing w:before="240" w:after="60"/>
      <w:jc w:val="left"/>
      <w:outlineLvl w:val="2"/>
    </w:pPr>
    <w:rPr>
      <w:rFonts w:ascii="Arial" w:hAnsi="Arial" w:cs="Arial"/>
      <w:b/>
      <w:bCs/>
      <w:kern w:val="0"/>
      <w:sz w:val="26"/>
      <w:szCs w:val="26"/>
    </w:rPr>
  </w:style>
  <w:style w:type="paragraph" w:styleId="5">
    <w:name w:val="heading 4"/>
    <w:basedOn w:val="1"/>
    <w:next w:val="1"/>
    <w:semiHidden/>
    <w:unhideWhenUsed/>
    <w:qFormat/>
    <w:uiPriority w:val="0"/>
    <w:pPr>
      <w:keepNext/>
      <w:widowControl/>
      <w:spacing w:before="240" w:after="60"/>
      <w:jc w:val="left"/>
      <w:outlineLvl w:val="3"/>
    </w:pPr>
    <w:rPr>
      <w:b/>
      <w:bCs/>
      <w:kern w:val="0"/>
      <w:sz w:val="28"/>
      <w:szCs w:val="28"/>
    </w:rPr>
  </w:style>
  <w:style w:type="paragraph" w:styleId="6">
    <w:name w:val="heading 5"/>
    <w:basedOn w:val="1"/>
    <w:next w:val="1"/>
    <w:semiHidden/>
    <w:unhideWhenUsed/>
    <w:qFormat/>
    <w:uiPriority w:val="0"/>
    <w:pPr>
      <w:widowControl/>
      <w:spacing w:before="240" w:after="60"/>
      <w:jc w:val="left"/>
      <w:outlineLvl w:val="4"/>
    </w:pPr>
    <w:rPr>
      <w:b/>
      <w:bCs/>
      <w:i/>
      <w:iCs/>
      <w:kern w:val="0"/>
      <w:sz w:val="26"/>
      <w:szCs w:val="26"/>
    </w:rPr>
  </w:style>
  <w:style w:type="paragraph" w:styleId="7">
    <w:name w:val="heading 6"/>
    <w:basedOn w:val="1"/>
    <w:next w:val="1"/>
    <w:semiHidden/>
    <w:unhideWhenUsed/>
    <w:qFormat/>
    <w:uiPriority w:val="0"/>
    <w:pPr>
      <w:widowControl/>
      <w:spacing w:before="240" w:after="60"/>
      <w:outlineLvl w:val="5"/>
    </w:pPr>
    <w:rPr>
      <w:b/>
      <w:bCs/>
      <w:kern w:val="0"/>
      <w:sz w:val="22"/>
      <w:szCs w:val="22"/>
    </w:rPr>
  </w:style>
  <w:style w:type="paragraph" w:styleId="8">
    <w:name w:val="heading 7"/>
    <w:basedOn w:val="1"/>
    <w:next w:val="1"/>
    <w:semiHidden/>
    <w:unhideWhenUsed/>
    <w:qFormat/>
    <w:uiPriority w:val="0"/>
    <w:pPr>
      <w:widowControl/>
      <w:spacing w:before="240" w:after="60"/>
      <w:outlineLvl w:val="6"/>
    </w:pPr>
    <w:rPr>
      <w:kern w:val="0"/>
      <w:sz w:val="24"/>
      <w:szCs w:val="24"/>
    </w:rPr>
  </w:style>
  <w:style w:type="paragraph" w:styleId="9">
    <w:name w:val="heading 8"/>
    <w:basedOn w:val="1"/>
    <w:next w:val="1"/>
    <w:semiHidden/>
    <w:unhideWhenUsed/>
    <w:qFormat/>
    <w:uiPriority w:val="0"/>
    <w:pPr>
      <w:widowControl/>
      <w:spacing w:before="240" w:after="60"/>
      <w:jc w:val="left"/>
      <w:outlineLvl w:val="7"/>
    </w:pPr>
    <w:rPr>
      <w:i/>
      <w:iCs/>
      <w:kern w:val="0"/>
      <w:sz w:val="24"/>
      <w:szCs w:val="24"/>
    </w:rPr>
  </w:style>
  <w:style w:type="paragraph" w:styleId="10">
    <w:name w:val="heading 9"/>
    <w:basedOn w:val="1"/>
    <w:next w:val="1"/>
    <w:semiHidden/>
    <w:unhideWhenUsed/>
    <w:qFormat/>
    <w:uiPriority w:val="0"/>
    <w:pPr>
      <w:widowControl/>
      <w:spacing w:before="240" w:after="60"/>
      <w:jc w:val="left"/>
      <w:outlineLvl w:val="8"/>
    </w:pPr>
    <w:rPr>
      <w:rFonts w:ascii="Arial" w:hAnsi="Arial" w:cs="Arial"/>
      <w:kern w:val="0"/>
      <w:sz w:val="22"/>
      <w:szCs w:val="22"/>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character" w:styleId="13">
    <w:name w:val="HTML Sample"/>
    <w:basedOn w:val="11"/>
    <w:uiPriority w:val="0"/>
    <w:rPr>
      <w:rFonts w:ascii="Courier New" w:hAnsi="Courier New" w:cs="Courier New"/>
    </w:rPr>
  </w:style>
  <w:style w:type="character" w:styleId="14">
    <w:name w:val="FollowedHyperlink"/>
    <w:basedOn w:val="11"/>
    <w:qFormat/>
    <w:uiPriority w:val="0"/>
    <w:rPr>
      <w:color w:val="800080"/>
      <w:u w:val="single"/>
    </w:rPr>
  </w:style>
  <w:style w:type="character" w:styleId="15">
    <w:name w:val="footnote reference"/>
    <w:basedOn w:val="11"/>
    <w:qFormat/>
    <w:uiPriority w:val="0"/>
    <w:rPr>
      <w:vertAlign w:val="superscript"/>
    </w:rPr>
  </w:style>
  <w:style w:type="character" w:styleId="16">
    <w:name w:val="annotation reference"/>
    <w:basedOn w:val="11"/>
    <w:qFormat/>
    <w:uiPriority w:val="0"/>
    <w:rPr>
      <w:sz w:val="21"/>
      <w:szCs w:val="21"/>
    </w:rPr>
  </w:style>
  <w:style w:type="character" w:styleId="17">
    <w:name w:val="endnote reference"/>
    <w:basedOn w:val="11"/>
    <w:uiPriority w:val="0"/>
    <w:rPr>
      <w:vertAlign w:val="superscript"/>
    </w:rPr>
  </w:style>
  <w:style w:type="character" w:styleId="18">
    <w:name w:val="HTML Acronym"/>
    <w:basedOn w:val="11"/>
    <w:uiPriority w:val="0"/>
  </w:style>
  <w:style w:type="character" w:styleId="19">
    <w:name w:val="Emphasis"/>
    <w:basedOn w:val="11"/>
    <w:qFormat/>
    <w:uiPriority w:val="0"/>
    <w:rPr>
      <w:i/>
      <w:iCs/>
    </w:rPr>
  </w:style>
  <w:style w:type="character" w:styleId="20">
    <w:name w:val="Hyperlink"/>
    <w:basedOn w:val="11"/>
    <w:qFormat/>
    <w:uiPriority w:val="0"/>
    <w:rPr>
      <w:color w:val="0000FF"/>
      <w:u w:val="single"/>
    </w:rPr>
  </w:style>
  <w:style w:type="character" w:styleId="21">
    <w:name w:val="HTML Keyboard"/>
    <w:basedOn w:val="11"/>
    <w:qFormat/>
    <w:uiPriority w:val="0"/>
    <w:rPr>
      <w:rFonts w:ascii="Courier New" w:hAnsi="Courier New" w:cs="Courier New"/>
      <w:sz w:val="20"/>
      <w:szCs w:val="20"/>
    </w:rPr>
  </w:style>
  <w:style w:type="character" w:styleId="22">
    <w:name w:val="HTML Code"/>
    <w:basedOn w:val="11"/>
    <w:autoRedefine/>
    <w:qFormat/>
    <w:uiPriority w:val="0"/>
    <w:rPr>
      <w:rFonts w:ascii="Courier New" w:hAnsi="Courier New" w:cs="Courier New"/>
      <w:sz w:val="20"/>
      <w:szCs w:val="20"/>
    </w:rPr>
  </w:style>
  <w:style w:type="character" w:styleId="23">
    <w:name w:val="page number"/>
    <w:basedOn w:val="11"/>
    <w:autoRedefine/>
    <w:qFormat/>
    <w:uiPriority w:val="0"/>
  </w:style>
  <w:style w:type="character" w:styleId="24">
    <w:name w:val="line number"/>
    <w:basedOn w:val="11"/>
    <w:qFormat/>
    <w:uiPriority w:val="0"/>
  </w:style>
  <w:style w:type="character" w:styleId="25">
    <w:name w:val="HTML Definition"/>
    <w:basedOn w:val="11"/>
    <w:qFormat/>
    <w:uiPriority w:val="0"/>
    <w:rPr>
      <w:i/>
      <w:iCs/>
    </w:rPr>
  </w:style>
  <w:style w:type="character" w:styleId="26">
    <w:name w:val="HTML Variable"/>
    <w:basedOn w:val="11"/>
    <w:qFormat/>
    <w:uiPriority w:val="0"/>
    <w:rPr>
      <w:i/>
      <w:iCs/>
    </w:rPr>
  </w:style>
  <w:style w:type="character" w:styleId="27">
    <w:name w:val="HTML Typewriter"/>
    <w:basedOn w:val="11"/>
    <w:qFormat/>
    <w:uiPriority w:val="0"/>
    <w:rPr>
      <w:rFonts w:ascii="Courier New" w:hAnsi="Courier New" w:cs="Courier New"/>
      <w:sz w:val="20"/>
      <w:szCs w:val="20"/>
    </w:rPr>
  </w:style>
  <w:style w:type="character" w:styleId="28">
    <w:name w:val="Strong"/>
    <w:basedOn w:val="11"/>
    <w:qFormat/>
    <w:uiPriority w:val="0"/>
    <w:rPr>
      <w:b/>
      <w:bCs/>
    </w:rPr>
  </w:style>
  <w:style w:type="character" w:styleId="29">
    <w:name w:val="HTML Cite"/>
    <w:basedOn w:val="11"/>
    <w:autoRedefine/>
    <w:qFormat/>
    <w:uiPriority w:val="0"/>
    <w:rPr>
      <w:i/>
      <w:iCs/>
    </w:rPr>
  </w:style>
  <w:style w:type="paragraph" w:styleId="30">
    <w:name w:val="Balloon Text"/>
    <w:basedOn w:val="1"/>
    <w:autoRedefine/>
    <w:qFormat/>
    <w:uiPriority w:val="0"/>
    <w:rPr>
      <w:sz w:val="16"/>
      <w:szCs w:val="16"/>
    </w:rPr>
  </w:style>
  <w:style w:type="paragraph" w:styleId="31">
    <w:name w:val="List 5"/>
    <w:basedOn w:val="1"/>
    <w:autoRedefine/>
    <w:qFormat/>
    <w:uiPriority w:val="0"/>
    <w:pPr>
      <w:ind w:left="1800" w:hanging="360"/>
    </w:pPr>
  </w:style>
  <w:style w:type="paragraph" w:styleId="32">
    <w:name w:val="List Continue"/>
    <w:basedOn w:val="1"/>
    <w:qFormat/>
    <w:uiPriority w:val="0"/>
    <w:pPr>
      <w:spacing w:after="120"/>
      <w:ind w:left="360"/>
    </w:pPr>
  </w:style>
  <w:style w:type="paragraph" w:styleId="33">
    <w:name w:val="Body Text 2"/>
    <w:basedOn w:val="1"/>
    <w:qFormat/>
    <w:uiPriority w:val="0"/>
    <w:pPr>
      <w:spacing w:after="120" w:line="480" w:lineRule="auto"/>
    </w:pPr>
  </w:style>
  <w:style w:type="paragraph" w:styleId="34">
    <w:name w:val="List Number 5"/>
    <w:basedOn w:val="1"/>
    <w:qFormat/>
    <w:uiPriority w:val="0"/>
    <w:pPr>
      <w:numPr>
        <w:ilvl w:val="0"/>
        <w:numId w:val="1"/>
      </w:numPr>
    </w:pPr>
  </w:style>
  <w:style w:type="paragraph" w:styleId="35">
    <w:name w:val="Closing"/>
    <w:basedOn w:val="1"/>
    <w:qFormat/>
    <w:uiPriority w:val="0"/>
    <w:pPr>
      <w:ind w:left="4320"/>
    </w:pPr>
  </w:style>
  <w:style w:type="paragraph" w:styleId="36">
    <w:name w:val="Normal Indent"/>
    <w:basedOn w:val="1"/>
    <w:autoRedefine/>
    <w:qFormat/>
    <w:uiPriority w:val="0"/>
    <w:pPr>
      <w:ind w:left="708"/>
    </w:pPr>
  </w:style>
  <w:style w:type="paragraph" w:styleId="37">
    <w:name w:val="envelope return"/>
    <w:basedOn w:val="1"/>
    <w:qFormat/>
    <w:uiPriority w:val="0"/>
    <w:rPr>
      <w:rFonts w:ascii="Arial" w:hAnsi="Arial" w:cs="Arial"/>
      <w:sz w:val="20"/>
    </w:rPr>
  </w:style>
  <w:style w:type="paragraph" w:styleId="38">
    <w:name w:val="Plain Text"/>
    <w:basedOn w:val="1"/>
    <w:qFormat/>
    <w:uiPriority w:val="0"/>
    <w:rPr>
      <w:rFonts w:ascii="Courier New" w:hAnsi="Courier New" w:cs="Courier New"/>
      <w:sz w:val="20"/>
    </w:rPr>
  </w:style>
  <w:style w:type="paragraph" w:styleId="39">
    <w:name w:val="Body Text Indent 3"/>
    <w:basedOn w:val="1"/>
    <w:autoRedefine/>
    <w:qFormat/>
    <w:uiPriority w:val="0"/>
    <w:pPr>
      <w:spacing w:after="120"/>
      <w:ind w:left="360"/>
    </w:pPr>
    <w:rPr>
      <w:sz w:val="16"/>
      <w:szCs w:val="16"/>
    </w:rPr>
  </w:style>
  <w:style w:type="paragraph" w:styleId="40">
    <w:name w:val="endnote text"/>
    <w:basedOn w:val="1"/>
    <w:qFormat/>
    <w:uiPriority w:val="0"/>
    <w:pPr>
      <w:snapToGrid w:val="0"/>
      <w:jc w:val="left"/>
    </w:pPr>
  </w:style>
  <w:style w:type="paragraph" w:styleId="41">
    <w:name w:val="caption"/>
    <w:basedOn w:val="1"/>
    <w:next w:val="1"/>
    <w:semiHidden/>
    <w:unhideWhenUsed/>
    <w:qFormat/>
    <w:uiPriority w:val="0"/>
    <w:rPr>
      <w:rFonts w:ascii="Arial" w:hAnsi="Arial" w:eastAsia="黑体" w:cs="Arial"/>
      <w:sz w:val="20"/>
    </w:rPr>
  </w:style>
  <w:style w:type="paragraph" w:styleId="42">
    <w:name w:val="annotation text"/>
    <w:basedOn w:val="1"/>
    <w:autoRedefine/>
    <w:qFormat/>
    <w:uiPriority w:val="0"/>
    <w:pPr>
      <w:jc w:val="left"/>
    </w:pPr>
  </w:style>
  <w:style w:type="paragraph" w:styleId="43">
    <w:name w:val="index 1"/>
    <w:basedOn w:val="1"/>
    <w:next w:val="1"/>
    <w:autoRedefine/>
    <w:uiPriority w:val="0"/>
  </w:style>
  <w:style w:type="paragraph" w:styleId="44">
    <w:name w:val="annotation subject"/>
    <w:basedOn w:val="42"/>
    <w:next w:val="42"/>
    <w:qFormat/>
    <w:uiPriority w:val="0"/>
    <w:rPr>
      <w:b/>
      <w:bCs/>
    </w:rPr>
  </w:style>
  <w:style w:type="paragraph" w:styleId="45">
    <w:name w:val="Document Map"/>
    <w:basedOn w:val="1"/>
    <w:qFormat/>
    <w:uiPriority w:val="0"/>
    <w:pPr>
      <w:shd w:val="clear" w:color="auto" w:fill="000080"/>
    </w:pPr>
  </w:style>
  <w:style w:type="paragraph" w:styleId="46">
    <w:name w:val="footnote text"/>
    <w:basedOn w:val="1"/>
    <w:qFormat/>
    <w:uiPriority w:val="0"/>
    <w:pPr>
      <w:snapToGrid w:val="0"/>
      <w:jc w:val="left"/>
    </w:pPr>
    <w:rPr>
      <w:sz w:val="18"/>
      <w:szCs w:val="18"/>
    </w:rPr>
  </w:style>
  <w:style w:type="paragraph" w:styleId="47">
    <w:name w:val="toc 8"/>
    <w:basedOn w:val="1"/>
    <w:next w:val="1"/>
    <w:qFormat/>
    <w:uiPriority w:val="0"/>
    <w:pPr>
      <w:ind w:left="2940" w:leftChars="1400"/>
    </w:pPr>
  </w:style>
  <w:style w:type="paragraph" w:styleId="48">
    <w:name w:val="index 2"/>
    <w:basedOn w:val="1"/>
    <w:next w:val="1"/>
    <w:qFormat/>
    <w:uiPriority w:val="0"/>
    <w:pPr>
      <w:ind w:left="200" w:leftChars="200"/>
    </w:pPr>
  </w:style>
  <w:style w:type="paragraph" w:styleId="49">
    <w:name w:val="List Number 3"/>
    <w:basedOn w:val="1"/>
    <w:qFormat/>
    <w:uiPriority w:val="0"/>
    <w:pPr>
      <w:numPr>
        <w:ilvl w:val="0"/>
        <w:numId w:val="2"/>
      </w:numPr>
    </w:pPr>
  </w:style>
  <w:style w:type="paragraph" w:styleId="50">
    <w:name w:val="HTML Address"/>
    <w:basedOn w:val="1"/>
    <w:qFormat/>
    <w:uiPriority w:val="0"/>
    <w:rPr>
      <w:i/>
      <w:iCs/>
    </w:rPr>
  </w:style>
  <w:style w:type="paragraph" w:styleId="51">
    <w:name w:val="index 7"/>
    <w:basedOn w:val="1"/>
    <w:next w:val="1"/>
    <w:qFormat/>
    <w:uiPriority w:val="0"/>
    <w:pPr>
      <w:ind w:left="1200" w:leftChars="1200"/>
    </w:pPr>
  </w:style>
  <w:style w:type="paragraph" w:styleId="52">
    <w:name w:val="index 3"/>
    <w:basedOn w:val="1"/>
    <w:next w:val="1"/>
    <w:qFormat/>
    <w:uiPriority w:val="0"/>
    <w:pPr>
      <w:ind w:left="400" w:leftChars="400"/>
    </w:pPr>
  </w:style>
  <w:style w:type="paragraph" w:styleId="53">
    <w:name w:val="index 5"/>
    <w:basedOn w:val="1"/>
    <w:next w:val="1"/>
    <w:qFormat/>
    <w:uiPriority w:val="0"/>
    <w:pPr>
      <w:ind w:left="800" w:leftChars="800"/>
    </w:pPr>
  </w:style>
  <w:style w:type="paragraph" w:styleId="54">
    <w:name w:val="index 4"/>
    <w:basedOn w:val="1"/>
    <w:next w:val="1"/>
    <w:qFormat/>
    <w:uiPriority w:val="0"/>
    <w:pPr>
      <w:ind w:left="600" w:leftChars="600"/>
    </w:pPr>
  </w:style>
  <w:style w:type="paragraph" w:styleId="55">
    <w:name w:val="header"/>
    <w:basedOn w:val="1"/>
    <w:qFormat/>
    <w:uiPriority w:val="0"/>
    <w:pPr>
      <w:tabs>
        <w:tab w:val="center" w:pos="4153"/>
        <w:tab w:val="right" w:pos="8306"/>
      </w:tabs>
    </w:pPr>
  </w:style>
  <w:style w:type="paragraph" w:styleId="56">
    <w:name w:val="toc 9"/>
    <w:basedOn w:val="1"/>
    <w:next w:val="1"/>
    <w:qFormat/>
    <w:uiPriority w:val="0"/>
    <w:pPr>
      <w:ind w:left="3360" w:leftChars="1600"/>
    </w:pPr>
  </w:style>
  <w:style w:type="paragraph" w:styleId="57">
    <w:name w:val="toc 7"/>
    <w:basedOn w:val="1"/>
    <w:next w:val="1"/>
    <w:qFormat/>
    <w:uiPriority w:val="0"/>
    <w:pPr>
      <w:ind w:left="2520" w:leftChars="1200"/>
    </w:pPr>
  </w:style>
  <w:style w:type="paragraph" w:styleId="58">
    <w:name w:val="index 6"/>
    <w:basedOn w:val="1"/>
    <w:next w:val="1"/>
    <w:qFormat/>
    <w:uiPriority w:val="0"/>
    <w:pPr>
      <w:ind w:left="1000" w:leftChars="1000"/>
    </w:pPr>
  </w:style>
  <w:style w:type="paragraph" w:styleId="59">
    <w:name w:val="envelope address"/>
    <w:basedOn w:val="1"/>
    <w:qFormat/>
    <w:uiPriority w:val="0"/>
    <w:pPr>
      <w:framePr w:w="7920" w:h="1980" w:hRule="exact" w:hSpace="180" w:wrap="around" w:vAnchor="margin" w:hAnchor="page" w:xAlign="center" w:yAlign="bottom"/>
      <w:ind w:left="2880"/>
    </w:pPr>
    <w:rPr>
      <w:rFonts w:ascii="Arial" w:hAnsi="Arial" w:cs="Arial"/>
      <w:sz w:val="24"/>
      <w:szCs w:val="24"/>
    </w:rPr>
  </w:style>
  <w:style w:type="paragraph" w:styleId="60">
    <w:name w:val="index 8"/>
    <w:basedOn w:val="1"/>
    <w:next w:val="1"/>
    <w:qFormat/>
    <w:uiPriority w:val="0"/>
    <w:pPr>
      <w:ind w:left="1400" w:leftChars="1400"/>
    </w:pPr>
  </w:style>
  <w:style w:type="paragraph" w:styleId="61">
    <w:name w:val="Body Text"/>
    <w:basedOn w:val="1"/>
    <w:qFormat/>
    <w:uiPriority w:val="0"/>
    <w:pPr>
      <w:spacing w:after="120"/>
    </w:pPr>
  </w:style>
  <w:style w:type="paragraph" w:styleId="62">
    <w:name w:val="index 9"/>
    <w:basedOn w:val="1"/>
    <w:next w:val="1"/>
    <w:qFormat/>
    <w:uiPriority w:val="0"/>
    <w:pPr>
      <w:ind w:left="1600" w:leftChars="1600"/>
    </w:pPr>
  </w:style>
  <w:style w:type="paragraph" w:styleId="63">
    <w:name w:val="List Number 4"/>
    <w:basedOn w:val="1"/>
    <w:qFormat/>
    <w:uiPriority w:val="0"/>
    <w:pPr>
      <w:numPr>
        <w:ilvl w:val="0"/>
        <w:numId w:val="3"/>
      </w:numPr>
    </w:pPr>
  </w:style>
  <w:style w:type="paragraph" w:styleId="64">
    <w:name w:val="toa heading"/>
    <w:basedOn w:val="1"/>
    <w:next w:val="1"/>
    <w:qFormat/>
    <w:uiPriority w:val="0"/>
    <w:pPr>
      <w:spacing w:before="120"/>
    </w:pPr>
    <w:rPr>
      <w:rFonts w:ascii="Arial" w:hAnsi="Arial" w:cs="Arial"/>
      <w:sz w:val="24"/>
      <w:szCs w:val="24"/>
    </w:rPr>
  </w:style>
  <w:style w:type="paragraph" w:styleId="65">
    <w:name w:val="index heading"/>
    <w:basedOn w:val="1"/>
    <w:next w:val="43"/>
    <w:qFormat/>
    <w:uiPriority w:val="0"/>
    <w:rPr>
      <w:rFonts w:ascii="Arial" w:hAnsi="Arial" w:cs="Arial"/>
      <w:b/>
      <w:bCs/>
    </w:rPr>
  </w:style>
  <w:style w:type="paragraph" w:styleId="66">
    <w:name w:val="toc 1"/>
    <w:basedOn w:val="1"/>
    <w:next w:val="1"/>
    <w:qFormat/>
    <w:uiPriority w:val="0"/>
  </w:style>
  <w:style w:type="paragraph" w:styleId="67">
    <w:name w:val="table of authorities"/>
    <w:basedOn w:val="1"/>
    <w:next w:val="1"/>
    <w:qFormat/>
    <w:uiPriority w:val="0"/>
    <w:pPr>
      <w:ind w:left="420" w:leftChars="200"/>
    </w:pPr>
  </w:style>
  <w:style w:type="paragraph" w:styleId="68">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69">
    <w:name w:val="toc 6"/>
    <w:basedOn w:val="1"/>
    <w:next w:val="1"/>
    <w:uiPriority w:val="0"/>
    <w:pPr>
      <w:ind w:left="2100" w:leftChars="1000"/>
    </w:pPr>
  </w:style>
  <w:style w:type="paragraph" w:styleId="70">
    <w:name w:val="table of figures"/>
    <w:basedOn w:val="1"/>
    <w:next w:val="1"/>
    <w:qFormat/>
    <w:uiPriority w:val="0"/>
    <w:pPr>
      <w:ind w:leftChars="200" w:hanging="200" w:hangingChars="200"/>
    </w:pPr>
  </w:style>
  <w:style w:type="paragraph" w:styleId="71">
    <w:name w:val="toc 3"/>
    <w:basedOn w:val="1"/>
    <w:next w:val="1"/>
    <w:qFormat/>
    <w:uiPriority w:val="0"/>
    <w:pPr>
      <w:ind w:left="840" w:leftChars="400"/>
    </w:pPr>
  </w:style>
  <w:style w:type="paragraph" w:styleId="72">
    <w:name w:val="toc 2"/>
    <w:basedOn w:val="1"/>
    <w:next w:val="1"/>
    <w:qFormat/>
    <w:uiPriority w:val="0"/>
    <w:pPr>
      <w:ind w:left="420" w:leftChars="200"/>
    </w:pPr>
  </w:style>
  <w:style w:type="paragraph" w:styleId="73">
    <w:name w:val="toc 4"/>
    <w:basedOn w:val="1"/>
    <w:next w:val="1"/>
    <w:qFormat/>
    <w:uiPriority w:val="0"/>
    <w:pPr>
      <w:ind w:left="1260" w:leftChars="600"/>
    </w:pPr>
  </w:style>
  <w:style w:type="paragraph" w:styleId="74">
    <w:name w:val="toc 5"/>
    <w:basedOn w:val="1"/>
    <w:next w:val="1"/>
    <w:qFormat/>
    <w:uiPriority w:val="0"/>
    <w:pPr>
      <w:ind w:left="1680" w:leftChars="800"/>
    </w:pPr>
  </w:style>
  <w:style w:type="paragraph" w:styleId="75">
    <w:name w:val="Note Heading"/>
    <w:basedOn w:val="1"/>
    <w:next w:val="1"/>
    <w:qFormat/>
    <w:uiPriority w:val="0"/>
  </w:style>
  <w:style w:type="paragraph" w:styleId="76">
    <w:name w:val="Date"/>
    <w:basedOn w:val="1"/>
    <w:next w:val="1"/>
    <w:qFormat/>
    <w:uiPriority w:val="0"/>
  </w:style>
  <w:style w:type="paragraph" w:styleId="77">
    <w:name w:val="List Bullet 5"/>
    <w:basedOn w:val="1"/>
    <w:qFormat/>
    <w:uiPriority w:val="0"/>
    <w:pPr>
      <w:numPr>
        <w:ilvl w:val="0"/>
        <w:numId w:val="4"/>
      </w:numPr>
    </w:pPr>
  </w:style>
  <w:style w:type="paragraph" w:styleId="78">
    <w:name w:val="Body Text First Indent"/>
    <w:basedOn w:val="61"/>
    <w:qFormat/>
    <w:uiPriority w:val="0"/>
    <w:pPr>
      <w:ind w:firstLine="210"/>
    </w:pPr>
  </w:style>
  <w:style w:type="paragraph" w:styleId="79">
    <w:name w:val="Body Text First Indent 2"/>
    <w:basedOn w:val="80"/>
    <w:qFormat/>
    <w:uiPriority w:val="0"/>
    <w:pPr>
      <w:ind w:firstLine="210"/>
    </w:pPr>
  </w:style>
  <w:style w:type="paragraph" w:styleId="80">
    <w:name w:val="Body Text Indent"/>
    <w:basedOn w:val="1"/>
    <w:qFormat/>
    <w:uiPriority w:val="0"/>
    <w:pPr>
      <w:spacing w:after="120"/>
      <w:ind w:left="360"/>
    </w:pPr>
  </w:style>
  <w:style w:type="paragraph" w:styleId="81">
    <w:name w:val="List Bullet 4"/>
    <w:basedOn w:val="1"/>
    <w:qFormat/>
    <w:uiPriority w:val="0"/>
    <w:pPr>
      <w:numPr>
        <w:ilvl w:val="0"/>
        <w:numId w:val="5"/>
      </w:numPr>
    </w:pPr>
  </w:style>
  <w:style w:type="paragraph" w:styleId="82">
    <w:name w:val="List Bullet"/>
    <w:basedOn w:val="1"/>
    <w:qFormat/>
    <w:uiPriority w:val="0"/>
    <w:pPr>
      <w:numPr>
        <w:ilvl w:val="0"/>
        <w:numId w:val="6"/>
      </w:numPr>
    </w:pPr>
  </w:style>
  <w:style w:type="paragraph" w:styleId="83">
    <w:name w:val="List Bullet 2"/>
    <w:basedOn w:val="1"/>
    <w:qFormat/>
    <w:uiPriority w:val="0"/>
    <w:pPr>
      <w:numPr>
        <w:ilvl w:val="0"/>
        <w:numId w:val="7"/>
      </w:numPr>
    </w:pPr>
  </w:style>
  <w:style w:type="paragraph" w:styleId="84">
    <w:name w:val="List Bullet 3"/>
    <w:basedOn w:val="1"/>
    <w:qFormat/>
    <w:uiPriority w:val="0"/>
    <w:pPr>
      <w:numPr>
        <w:ilvl w:val="0"/>
        <w:numId w:val="8"/>
      </w:numPr>
    </w:pPr>
  </w:style>
  <w:style w:type="paragraph" w:styleId="85">
    <w:name w:val="Title"/>
    <w:basedOn w:val="1"/>
    <w:qFormat/>
    <w:uiPriority w:val="0"/>
    <w:pPr>
      <w:spacing w:before="240" w:after="60"/>
      <w:jc w:val="center"/>
      <w:outlineLvl w:val="0"/>
    </w:pPr>
    <w:rPr>
      <w:rFonts w:ascii="Arial" w:hAnsi="Arial" w:cs="Arial"/>
      <w:b/>
      <w:bCs/>
      <w:kern w:val="28"/>
      <w:sz w:val="32"/>
      <w:szCs w:val="32"/>
    </w:rPr>
  </w:style>
  <w:style w:type="paragraph" w:styleId="86">
    <w:name w:val="footer"/>
    <w:basedOn w:val="1"/>
    <w:qFormat/>
    <w:uiPriority w:val="0"/>
    <w:pPr>
      <w:tabs>
        <w:tab w:val="center" w:pos="4153"/>
        <w:tab w:val="right" w:pos="8306"/>
      </w:tabs>
    </w:pPr>
  </w:style>
  <w:style w:type="paragraph" w:styleId="87">
    <w:name w:val="List Number"/>
    <w:basedOn w:val="1"/>
    <w:uiPriority w:val="0"/>
    <w:pPr>
      <w:numPr>
        <w:ilvl w:val="0"/>
        <w:numId w:val="9"/>
      </w:numPr>
    </w:pPr>
  </w:style>
  <w:style w:type="paragraph" w:styleId="88">
    <w:name w:val="List Number 2"/>
    <w:basedOn w:val="1"/>
    <w:qFormat/>
    <w:uiPriority w:val="0"/>
    <w:pPr>
      <w:numPr>
        <w:ilvl w:val="0"/>
        <w:numId w:val="10"/>
      </w:numPr>
    </w:pPr>
  </w:style>
  <w:style w:type="paragraph" w:styleId="89">
    <w:name w:val="List"/>
    <w:basedOn w:val="1"/>
    <w:uiPriority w:val="0"/>
    <w:pPr>
      <w:ind w:left="360" w:hanging="360"/>
    </w:pPr>
  </w:style>
  <w:style w:type="paragraph" w:styleId="90">
    <w:name w:val="Normal (Web)"/>
    <w:basedOn w:val="1"/>
    <w:qFormat/>
    <w:uiPriority w:val="0"/>
    <w:rPr>
      <w:sz w:val="24"/>
      <w:szCs w:val="24"/>
    </w:rPr>
  </w:style>
  <w:style w:type="paragraph" w:styleId="91">
    <w:name w:val="Body Text 3"/>
    <w:basedOn w:val="1"/>
    <w:uiPriority w:val="0"/>
    <w:pPr>
      <w:spacing w:after="120"/>
    </w:pPr>
    <w:rPr>
      <w:sz w:val="16"/>
      <w:szCs w:val="16"/>
    </w:rPr>
  </w:style>
  <w:style w:type="paragraph" w:styleId="92">
    <w:name w:val="Body Text Indent 2"/>
    <w:basedOn w:val="1"/>
    <w:uiPriority w:val="0"/>
    <w:pPr>
      <w:spacing w:after="120" w:line="480" w:lineRule="auto"/>
      <w:ind w:left="360"/>
    </w:pPr>
  </w:style>
  <w:style w:type="paragraph" w:styleId="93">
    <w:name w:val="Subtitle"/>
    <w:basedOn w:val="1"/>
    <w:qFormat/>
    <w:uiPriority w:val="0"/>
    <w:pPr>
      <w:spacing w:after="60"/>
      <w:jc w:val="center"/>
      <w:outlineLvl w:val="1"/>
    </w:pPr>
    <w:rPr>
      <w:rFonts w:ascii="Arial" w:hAnsi="Arial" w:cs="Arial"/>
      <w:sz w:val="24"/>
      <w:szCs w:val="24"/>
    </w:rPr>
  </w:style>
  <w:style w:type="paragraph" w:styleId="94">
    <w:name w:val="Signature"/>
    <w:basedOn w:val="1"/>
    <w:qFormat/>
    <w:uiPriority w:val="0"/>
    <w:pPr>
      <w:ind w:left="4320"/>
    </w:pPr>
  </w:style>
  <w:style w:type="paragraph" w:styleId="95">
    <w:name w:val="Salutation"/>
    <w:basedOn w:val="1"/>
    <w:next w:val="1"/>
    <w:uiPriority w:val="0"/>
  </w:style>
  <w:style w:type="paragraph" w:styleId="96">
    <w:name w:val="List Continue 2"/>
    <w:basedOn w:val="1"/>
    <w:qFormat/>
    <w:uiPriority w:val="0"/>
    <w:pPr>
      <w:spacing w:after="120"/>
      <w:ind w:left="720"/>
    </w:pPr>
  </w:style>
  <w:style w:type="paragraph" w:styleId="97">
    <w:name w:val="List Continue 3"/>
    <w:basedOn w:val="1"/>
    <w:qFormat/>
    <w:uiPriority w:val="0"/>
    <w:pPr>
      <w:spacing w:after="120"/>
      <w:ind w:left="1080"/>
    </w:pPr>
  </w:style>
  <w:style w:type="paragraph" w:styleId="98">
    <w:name w:val="List Continue 4"/>
    <w:basedOn w:val="1"/>
    <w:qFormat/>
    <w:uiPriority w:val="0"/>
    <w:pPr>
      <w:spacing w:after="120"/>
      <w:ind w:left="1440"/>
    </w:pPr>
  </w:style>
  <w:style w:type="paragraph" w:styleId="99">
    <w:name w:val="List Continue 5"/>
    <w:basedOn w:val="1"/>
    <w:qFormat/>
    <w:uiPriority w:val="0"/>
    <w:pPr>
      <w:spacing w:after="120"/>
      <w:ind w:left="1800"/>
    </w:pPr>
  </w:style>
  <w:style w:type="paragraph" w:styleId="100">
    <w:name w:val="List 2"/>
    <w:basedOn w:val="1"/>
    <w:autoRedefine/>
    <w:qFormat/>
    <w:uiPriority w:val="0"/>
    <w:pPr>
      <w:ind w:left="720" w:hanging="360"/>
    </w:pPr>
  </w:style>
  <w:style w:type="paragraph" w:styleId="101">
    <w:name w:val="List 3"/>
    <w:basedOn w:val="1"/>
    <w:qFormat/>
    <w:uiPriority w:val="0"/>
    <w:pPr>
      <w:ind w:left="1080" w:hanging="360"/>
    </w:pPr>
  </w:style>
  <w:style w:type="paragraph" w:styleId="102">
    <w:name w:val="List 4"/>
    <w:basedOn w:val="1"/>
    <w:qFormat/>
    <w:uiPriority w:val="0"/>
    <w:pPr>
      <w:ind w:left="1440" w:hanging="360"/>
    </w:pPr>
  </w:style>
  <w:style w:type="paragraph" w:styleId="103">
    <w:name w:val="HTML Preformatted"/>
    <w:basedOn w:val="1"/>
    <w:qFormat/>
    <w:uiPriority w:val="0"/>
    <w:rPr>
      <w:rFonts w:ascii="Courier New" w:hAnsi="Courier New" w:cs="Courier New"/>
      <w:sz w:val="20"/>
    </w:rPr>
  </w:style>
  <w:style w:type="paragraph" w:styleId="104">
    <w:name w:val="Block Text"/>
    <w:basedOn w:val="1"/>
    <w:qFormat/>
    <w:uiPriority w:val="0"/>
    <w:pPr>
      <w:spacing w:after="120"/>
      <w:ind w:left="1440" w:right="1440"/>
    </w:pPr>
  </w:style>
  <w:style w:type="paragraph" w:styleId="10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szCs w:val="24"/>
    </w:rPr>
  </w:style>
  <w:style w:type="paragraph" w:styleId="106">
    <w:name w:val="E-mail Signature"/>
    <w:basedOn w:val="1"/>
    <w:qFormat/>
    <w:uiPriority w:val="0"/>
  </w:style>
  <w:style w:type="table" w:styleId="107">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8">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9">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2">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14">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1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7">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8">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9">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0">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3D effects 3"/>
    <w:basedOn w:val="12"/>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3">
    <w:name w:val="Table Columns 4"/>
    <w:basedOn w:val="12"/>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4">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25">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6">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7">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8">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9">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31">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32">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33">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36">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7">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39">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1">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2">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43">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4">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45">
    <w:name w:val="Table 3D effects 1"/>
    <w:basedOn w:val="12"/>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6">
    <w:name w:val="Table Columns 2"/>
    <w:basedOn w:val="12"/>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7">
    <w:name w:val="Table Simple 2"/>
    <w:basedOn w:val="12"/>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50">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2025-12-09T07:22:00Z</dcterms:created>
  <dc:creator>Vita Sehin</dc:creator>
  <cp:lastModifiedBy>Vita Sehin</cp:lastModifiedBy>
  <dcterms:modified xsi:type="dcterms:W3CDTF">2025-12-09T07:23:09Z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DDA988EB0BB848AB874F782ABD7F3596_11</vt:lpwstr>
  </property>
</Properties>
</file>